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AE561" w14:textId="77A99F27" w:rsidR="000F7275" w:rsidRPr="009977E8" w:rsidRDefault="00833710">
      <w:pPr>
        <w:jc w:val="center"/>
        <w:rPr>
          <w:lang w:val="nb-NO"/>
        </w:rPr>
      </w:pPr>
      <w:r w:rsidRPr="009977E8">
        <w:rPr>
          <w:b/>
          <w:sz w:val="44"/>
          <w:lang w:val="nb-NO"/>
        </w:rPr>
        <w:t>☀</w:t>
      </w:r>
      <w:r>
        <w:rPr>
          <w:b/>
          <w:sz w:val="44"/>
        </w:rPr>
        <w:t>️🌈</w:t>
      </w:r>
      <w:r w:rsidRPr="009977E8">
        <w:rPr>
          <w:b/>
          <w:sz w:val="44"/>
          <w:lang w:val="nb-NO"/>
        </w:rPr>
        <w:t xml:space="preserve"> SOMMERSFO 25.–30. JUNI </w:t>
      </w:r>
      <w:r>
        <w:rPr>
          <w:b/>
          <w:sz w:val="44"/>
        </w:rPr>
        <w:t>🌈</w:t>
      </w:r>
      <w:r w:rsidRPr="009977E8">
        <w:rPr>
          <w:b/>
          <w:sz w:val="44"/>
          <w:lang w:val="nb-NO"/>
        </w:rPr>
        <w:t>☀</w:t>
      </w:r>
      <w:r>
        <w:rPr>
          <w:b/>
          <w:sz w:val="44"/>
        </w:rPr>
        <w:t>️</w:t>
      </w:r>
    </w:p>
    <w:p w14:paraId="112E7848" w14:textId="77777777" w:rsidR="000F7275" w:rsidRPr="009977E8" w:rsidRDefault="00833710">
      <w:pPr>
        <w:jc w:val="center"/>
        <w:rPr>
          <w:lang w:val="nb-NO"/>
        </w:rPr>
      </w:pPr>
      <w:r w:rsidRPr="009977E8">
        <w:rPr>
          <w:lang w:val="nb-NO"/>
        </w:rPr>
        <w:t>Fire kjekke sommerdager fylt med lek, turer, vennskap og gode opplevelser!</w:t>
      </w:r>
    </w:p>
    <w:p w14:paraId="3EC924EB" w14:textId="77777777" w:rsidR="000F7275" w:rsidRPr="009977E8" w:rsidRDefault="00833710" w:rsidP="002947AB">
      <w:pPr>
        <w:jc w:val="center"/>
        <w:rPr>
          <w:lang w:val="nb-NO"/>
        </w:rPr>
      </w:pPr>
      <w:r w:rsidRPr="009977E8">
        <w:rPr>
          <w:b/>
          <w:sz w:val="32"/>
          <w:lang w:val="nb-NO"/>
        </w:rPr>
        <w:t>Torsdag 25. juni – Brettspilldag</w:t>
      </w:r>
    </w:p>
    <w:p w14:paraId="028BD652" w14:textId="77777777" w:rsidR="002947AB" w:rsidRPr="002947AB" w:rsidRDefault="00833710" w:rsidP="002947AB">
      <w:pPr>
        <w:jc w:val="center"/>
        <w:rPr>
          <w:lang w:val="nb-NO"/>
        </w:rPr>
      </w:pPr>
      <w:r w:rsidRPr="009977E8">
        <w:rPr>
          <w:lang w:val="nb-NO"/>
        </w:rPr>
        <w:t xml:space="preserve">• </w:t>
      </w:r>
      <w:r w:rsidR="002947AB" w:rsidRPr="002947AB">
        <w:rPr>
          <w:lang w:val="nb-NO"/>
        </w:rPr>
        <w:t>Er du glad i spill, strategi og litt vennskapelig konkurranse?</w:t>
      </w:r>
    </w:p>
    <w:p w14:paraId="53ED4D19" w14:textId="77777777" w:rsidR="002947AB" w:rsidRDefault="002947AB" w:rsidP="002947AB">
      <w:pPr>
        <w:jc w:val="center"/>
        <w:rPr>
          <w:b/>
          <w:lang w:val="nb-NO"/>
        </w:rPr>
      </w:pPr>
      <w:r w:rsidRPr="002947AB">
        <w:rPr>
          <w:rFonts w:ascii="Segoe UI Emoji" w:hAnsi="Segoe UI Emoji" w:cs="Segoe UI Emoji"/>
          <w:lang w:val="nb-NO"/>
        </w:rPr>
        <w:t>♟️</w:t>
      </w:r>
      <w:r w:rsidRPr="002947AB">
        <w:rPr>
          <w:lang w:val="nb-NO"/>
        </w:rPr>
        <w:t xml:space="preserve"> Brettspillturneringer</w:t>
      </w:r>
      <w:r w:rsidRPr="002947AB">
        <w:rPr>
          <w:lang w:val="nb-NO"/>
        </w:rPr>
        <w:br/>
      </w:r>
      <w:r w:rsidRPr="002947AB">
        <w:rPr>
          <w:rFonts w:ascii="Segoe UI Emoji" w:hAnsi="Segoe UI Emoji" w:cs="Segoe UI Emoji"/>
          <w:lang w:val="nb-NO"/>
        </w:rPr>
        <w:t>🎯</w:t>
      </w:r>
      <w:r w:rsidRPr="002947AB">
        <w:rPr>
          <w:lang w:val="nb-NO"/>
        </w:rPr>
        <w:t xml:space="preserve"> Mulighet til å prøve nye og spennende spill</w:t>
      </w:r>
      <w:r w:rsidRPr="002947AB">
        <w:rPr>
          <w:lang w:val="nb-NO"/>
        </w:rPr>
        <w:br/>
      </w:r>
      <w:r w:rsidRPr="002947AB">
        <w:rPr>
          <w:rFonts w:ascii="Segoe UI Emoji" w:hAnsi="Segoe UI Emoji" w:cs="Segoe UI Emoji"/>
          <w:lang w:val="nb-NO"/>
        </w:rPr>
        <w:t>🌳</w:t>
      </w:r>
      <w:r w:rsidRPr="002947AB">
        <w:rPr>
          <w:lang w:val="nb-NO"/>
        </w:rPr>
        <w:t xml:space="preserve"> Kjekke uteleker for dem som er ferdige med spillingen</w:t>
      </w:r>
      <w:r w:rsidRPr="002947AB">
        <w:rPr>
          <w:b/>
          <w:lang w:val="nb-NO"/>
        </w:rPr>
        <w:t xml:space="preserve"> </w:t>
      </w:r>
    </w:p>
    <w:p w14:paraId="310144E5" w14:textId="7085B13C" w:rsidR="000F7275" w:rsidRPr="009977E8" w:rsidRDefault="00833710" w:rsidP="002947AB">
      <w:pPr>
        <w:jc w:val="center"/>
        <w:rPr>
          <w:lang w:val="nb-NO"/>
        </w:rPr>
      </w:pPr>
      <w:r w:rsidRPr="009977E8">
        <w:rPr>
          <w:b/>
          <w:sz w:val="32"/>
          <w:lang w:val="nb-NO"/>
        </w:rPr>
        <w:t>Fredag 26. juni – Tur til Montana</w:t>
      </w:r>
    </w:p>
    <w:p w14:paraId="7A481C0B" w14:textId="77777777" w:rsidR="002947AB" w:rsidRPr="002947AB" w:rsidRDefault="002947AB" w:rsidP="002947AB">
      <w:pPr>
        <w:jc w:val="center"/>
        <w:rPr>
          <w:lang w:val="nb-NO"/>
        </w:rPr>
      </w:pPr>
      <w:r w:rsidRPr="002947AB">
        <w:rPr>
          <w:lang w:val="nb-NO"/>
        </w:rPr>
        <w:t>Vi tar turen til flotte Montana og nyter sommerdagen ute.</w:t>
      </w:r>
    </w:p>
    <w:p w14:paraId="3B68D9FE" w14:textId="4206A963" w:rsidR="002947AB" w:rsidRPr="002947AB" w:rsidRDefault="002947AB" w:rsidP="002947AB">
      <w:pPr>
        <w:jc w:val="center"/>
        <w:rPr>
          <w:lang w:val="nb-NO"/>
        </w:rPr>
      </w:pPr>
      <w:r w:rsidRPr="002947AB">
        <w:rPr>
          <w:rFonts w:ascii="Segoe UI Emoji" w:hAnsi="Segoe UI Emoji" w:cs="Segoe UI Emoji"/>
          <w:lang w:val="nb-NO"/>
        </w:rPr>
        <w:t>🌲</w:t>
      </w:r>
      <w:r w:rsidRPr="002947AB">
        <w:rPr>
          <w:lang w:val="nb-NO"/>
        </w:rPr>
        <w:t xml:space="preserve"> Tur og lek i naturen</w:t>
      </w:r>
      <w:r w:rsidRPr="002947AB">
        <w:rPr>
          <w:lang w:val="nb-NO"/>
        </w:rPr>
        <w:br/>
      </w:r>
      <w:r w:rsidRPr="002947AB">
        <w:rPr>
          <w:rFonts w:ascii="Segoe UI Emoji" w:hAnsi="Segoe UI Emoji" w:cs="Segoe UI Emoji"/>
          <w:lang w:val="nb-NO"/>
        </w:rPr>
        <w:t>🌞</w:t>
      </w:r>
      <w:r w:rsidRPr="002947AB">
        <w:rPr>
          <w:lang w:val="nb-NO"/>
        </w:rPr>
        <w:t xml:space="preserve"> Utforsking og aktivitet ute</w:t>
      </w:r>
      <w:r w:rsidRPr="002947AB">
        <w:rPr>
          <w:lang w:val="nb-NO"/>
        </w:rPr>
        <w:br/>
      </w:r>
      <w:r w:rsidRPr="002947AB">
        <w:rPr>
          <w:rFonts w:ascii="Segoe UI Emoji" w:hAnsi="Segoe UI Emoji" w:cs="Segoe UI Emoji"/>
          <w:lang w:val="nb-NO"/>
        </w:rPr>
        <w:t>🥣</w:t>
      </w:r>
      <w:r w:rsidRPr="002947AB">
        <w:rPr>
          <w:lang w:val="nb-NO"/>
        </w:rPr>
        <w:t xml:space="preserve"> Vi lager suppe </w:t>
      </w:r>
      <w:r>
        <w:rPr>
          <w:lang w:val="nb-NO"/>
        </w:rPr>
        <w:t>til å varme oss på</w:t>
      </w:r>
    </w:p>
    <w:p w14:paraId="07C305C4" w14:textId="77777777" w:rsidR="000F7275" w:rsidRPr="009977E8" w:rsidRDefault="00833710" w:rsidP="002947AB">
      <w:pPr>
        <w:jc w:val="center"/>
        <w:rPr>
          <w:lang w:val="nb-NO"/>
        </w:rPr>
      </w:pPr>
      <w:r w:rsidRPr="009977E8">
        <w:rPr>
          <w:lang w:val="nb-NO"/>
        </w:rPr>
        <w:t>• Husk gode sko, klær etter vær og drikkeflaske</w:t>
      </w:r>
    </w:p>
    <w:p w14:paraId="5FC0DD88" w14:textId="77777777" w:rsidR="000F7275" w:rsidRPr="009977E8" w:rsidRDefault="00833710" w:rsidP="002947AB">
      <w:pPr>
        <w:jc w:val="center"/>
        <w:rPr>
          <w:lang w:val="nb-NO"/>
        </w:rPr>
      </w:pPr>
      <w:r w:rsidRPr="009977E8">
        <w:rPr>
          <w:b/>
          <w:sz w:val="32"/>
          <w:lang w:val="nb-NO"/>
        </w:rPr>
        <w:t xml:space="preserve">Mandag 29. juni – </w:t>
      </w:r>
      <w:proofErr w:type="spellStart"/>
      <w:r w:rsidRPr="009977E8">
        <w:rPr>
          <w:b/>
          <w:sz w:val="32"/>
          <w:lang w:val="nb-NO"/>
        </w:rPr>
        <w:t>Turdag</w:t>
      </w:r>
      <w:proofErr w:type="spellEnd"/>
    </w:p>
    <w:p w14:paraId="04FFA67E" w14:textId="77777777" w:rsidR="000F7275" w:rsidRPr="009977E8" w:rsidRDefault="00833710" w:rsidP="002947AB">
      <w:pPr>
        <w:jc w:val="center"/>
        <w:rPr>
          <w:lang w:val="nb-NO"/>
        </w:rPr>
      </w:pPr>
      <w:r w:rsidRPr="009977E8">
        <w:rPr>
          <w:lang w:val="nb-NO"/>
        </w:rPr>
        <w:t>• 1. og 2. trinn går til Mannsverk</w:t>
      </w:r>
    </w:p>
    <w:p w14:paraId="28C9ED60" w14:textId="453A7E5D" w:rsidR="000F7275" w:rsidRPr="009977E8" w:rsidRDefault="00833710" w:rsidP="002947AB">
      <w:pPr>
        <w:jc w:val="center"/>
        <w:rPr>
          <w:lang w:val="nb-NO"/>
        </w:rPr>
      </w:pPr>
      <w:r w:rsidRPr="009977E8">
        <w:rPr>
          <w:lang w:val="nb-NO"/>
        </w:rPr>
        <w:t>• 3. og 4. trinn går til parken ved kirken</w:t>
      </w:r>
    </w:p>
    <w:p w14:paraId="65A4357E" w14:textId="77777777" w:rsidR="000F7275" w:rsidRPr="009977E8" w:rsidRDefault="00833710" w:rsidP="002947AB">
      <w:pPr>
        <w:jc w:val="center"/>
        <w:rPr>
          <w:lang w:val="nb-NO"/>
        </w:rPr>
      </w:pPr>
      <w:r w:rsidRPr="009977E8">
        <w:rPr>
          <w:b/>
          <w:sz w:val="32"/>
          <w:lang w:val="nb-NO"/>
        </w:rPr>
        <w:t>Tirsdag 30. juni – Sommeravslutning</w:t>
      </w:r>
    </w:p>
    <w:p w14:paraId="2FE38472" w14:textId="7806E22A" w:rsidR="009977E8" w:rsidRPr="002947AB" w:rsidRDefault="002947AB" w:rsidP="002947AB">
      <w:pPr>
        <w:jc w:val="center"/>
        <w:rPr>
          <w:lang w:val="nb-NO"/>
        </w:rPr>
      </w:pPr>
      <w:r w:rsidRPr="002947AB">
        <w:rPr>
          <w:rFonts w:ascii="Segoe UI Emoji" w:hAnsi="Segoe UI Emoji" w:cs="Segoe UI Emoji"/>
          <w:lang w:val="nb-NO"/>
        </w:rPr>
        <w:t>🌈</w:t>
      </w:r>
      <w:r w:rsidRPr="002947AB">
        <w:rPr>
          <w:lang w:val="nb-NO"/>
        </w:rPr>
        <w:t xml:space="preserve"> Utelek og aktiviteter på skolen</w:t>
      </w:r>
      <w:r w:rsidRPr="002947AB">
        <w:rPr>
          <w:lang w:val="nb-NO"/>
        </w:rPr>
        <w:br/>
      </w:r>
      <w:r w:rsidRPr="002947AB">
        <w:rPr>
          <w:rFonts w:ascii="Segoe UI Emoji" w:hAnsi="Segoe UI Emoji" w:cs="Segoe UI Emoji"/>
          <w:lang w:val="nb-NO"/>
        </w:rPr>
        <w:t>⚽</w:t>
      </w:r>
      <w:r w:rsidRPr="002947AB">
        <w:rPr>
          <w:lang w:val="nb-NO"/>
        </w:rPr>
        <w:t xml:space="preserve"> Lek, moro og tid sammen med venner</w:t>
      </w:r>
      <w:r w:rsidRPr="002947AB">
        <w:rPr>
          <w:lang w:val="nb-NO"/>
        </w:rPr>
        <w:br/>
      </w:r>
      <w:r w:rsidRPr="002947AB">
        <w:rPr>
          <w:rFonts w:ascii="Segoe UI Emoji" w:hAnsi="Segoe UI Emoji" w:cs="Segoe UI Emoji"/>
          <w:lang w:val="nb-NO"/>
        </w:rPr>
        <w:t>☀️</w:t>
      </w:r>
      <w:r w:rsidRPr="002947AB">
        <w:rPr>
          <w:lang w:val="nb-NO"/>
        </w:rPr>
        <w:t xml:space="preserve"> En rolig og hyggelig avslutning på SFO-året.</w:t>
      </w:r>
    </w:p>
    <w:p w14:paraId="430F51A7" w14:textId="77777777" w:rsidR="000F7275" w:rsidRPr="009977E8" w:rsidRDefault="00833710" w:rsidP="002947AB">
      <w:pPr>
        <w:rPr>
          <w:sz w:val="28"/>
          <w:szCs w:val="28"/>
          <w:lang w:val="nb-NO"/>
        </w:rPr>
      </w:pPr>
      <w:r w:rsidRPr="009977E8">
        <w:rPr>
          <w:b/>
          <w:sz w:val="28"/>
          <w:szCs w:val="28"/>
          <w:lang w:val="nb-NO"/>
        </w:rPr>
        <w:t>Viktig informasjon til foresatte</w:t>
      </w:r>
    </w:p>
    <w:p w14:paraId="3DBC54B3" w14:textId="77777777" w:rsidR="000F7275" w:rsidRPr="009977E8" w:rsidRDefault="00833710">
      <w:pPr>
        <w:rPr>
          <w:lang w:val="nb-NO"/>
        </w:rPr>
      </w:pPr>
      <w:r w:rsidRPr="009977E8">
        <w:rPr>
          <w:lang w:val="nb-NO"/>
        </w:rPr>
        <w:t>• Barna må ha med mat til ett måltid hver dag.</w:t>
      </w:r>
    </w:p>
    <w:p w14:paraId="7D0A397B" w14:textId="77777777" w:rsidR="000F7275" w:rsidRPr="009977E8" w:rsidRDefault="00833710">
      <w:pPr>
        <w:rPr>
          <w:lang w:val="nb-NO"/>
        </w:rPr>
      </w:pPr>
      <w:r w:rsidRPr="009977E8">
        <w:rPr>
          <w:lang w:val="nb-NO"/>
        </w:rPr>
        <w:t>• Husk skifteklær og klær etter vær.</w:t>
      </w:r>
    </w:p>
    <w:p w14:paraId="0C4C1774" w14:textId="77777777" w:rsidR="000F7275" w:rsidRDefault="00833710">
      <w:pPr>
        <w:rPr>
          <w:lang w:val="nb-NO"/>
        </w:rPr>
      </w:pPr>
      <w:r w:rsidRPr="009977E8">
        <w:rPr>
          <w:lang w:val="nb-NO"/>
        </w:rPr>
        <w:t xml:space="preserve">• Kjernetid på SFO er mellom </w:t>
      </w:r>
      <w:r w:rsidRPr="002947AB">
        <w:rPr>
          <w:u w:val="single"/>
          <w:lang w:val="nb-NO"/>
        </w:rPr>
        <w:t>kl. 10.00 og 14.00.</w:t>
      </w:r>
    </w:p>
    <w:p w14:paraId="734ED91F" w14:textId="36CBF40D" w:rsidR="009977E8" w:rsidRPr="009977E8" w:rsidRDefault="009977E8" w:rsidP="002947AB">
      <w:pPr>
        <w:jc w:val="center"/>
        <w:rPr>
          <w:lang w:val="nb-NO"/>
        </w:rPr>
      </w:pPr>
      <w:r>
        <w:rPr>
          <w:lang w:val="nb-NO"/>
        </w:rPr>
        <w:t>Vi starter sammen på 1.-og 2.trinnsbasen om morgenen og avslutter sammen ute på ettermiddagen.</w:t>
      </w:r>
    </w:p>
    <w:sectPr w:rsidR="009977E8" w:rsidRPr="009977E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6420351">
    <w:abstractNumId w:val="8"/>
  </w:num>
  <w:num w:numId="2" w16cid:durableId="1494418268">
    <w:abstractNumId w:val="6"/>
  </w:num>
  <w:num w:numId="3" w16cid:durableId="1714883132">
    <w:abstractNumId w:val="5"/>
  </w:num>
  <w:num w:numId="4" w16cid:durableId="823394715">
    <w:abstractNumId w:val="4"/>
  </w:num>
  <w:num w:numId="5" w16cid:durableId="1740709562">
    <w:abstractNumId w:val="7"/>
  </w:num>
  <w:num w:numId="6" w16cid:durableId="641889884">
    <w:abstractNumId w:val="3"/>
  </w:num>
  <w:num w:numId="7" w16cid:durableId="818499822">
    <w:abstractNumId w:val="2"/>
  </w:num>
  <w:num w:numId="8" w16cid:durableId="1484272043">
    <w:abstractNumId w:val="1"/>
  </w:num>
  <w:num w:numId="9" w16cid:durableId="1148399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F7275"/>
    <w:rsid w:val="0015074B"/>
    <w:rsid w:val="002947AB"/>
    <w:rsid w:val="0029639D"/>
    <w:rsid w:val="00326F90"/>
    <w:rsid w:val="005F1BC7"/>
    <w:rsid w:val="00833710"/>
    <w:rsid w:val="009977E8"/>
    <w:rsid w:val="00AA1D8D"/>
    <w:rsid w:val="00B47730"/>
    <w:rsid w:val="00BD66BF"/>
    <w:rsid w:val="00C4045D"/>
    <w:rsid w:val="00C47397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E98F9"/>
  <w14:defaultImageDpi w14:val="300"/>
  <w15:docId w15:val="{E8C559C9-EC0E-479E-BE27-FE25F7666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618BF"/>
  </w:style>
  <w:style w:type="paragraph" w:styleId="Bunntekst">
    <w:name w:val="footer"/>
    <w:basedOn w:val="Normal"/>
    <w:link w:val="Bunn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618BF"/>
  </w:style>
  <w:style w:type="paragraph" w:styleId="Ingenmellomrom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tel">
    <w:name w:val="Title"/>
    <w:basedOn w:val="Normal"/>
    <w:next w:val="Normal"/>
    <w:link w:val="Tit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vsnit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merertliste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merertliste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merertliste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Sitat">
    <w:name w:val="Quote"/>
    <w:basedOn w:val="Normal"/>
    <w:next w:val="Normal"/>
    <w:link w:val="SitatTegn"/>
    <w:uiPriority w:val="29"/>
    <w:qFormat/>
    <w:rsid w:val="00FC693F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erk">
    <w:name w:val="Strong"/>
    <w:basedOn w:val="Standardskriftforavsnitt"/>
    <w:uiPriority w:val="22"/>
    <w:qFormat/>
    <w:rsid w:val="00FC693F"/>
    <w:rPr>
      <w:b/>
      <w:bCs/>
    </w:rPr>
  </w:style>
  <w:style w:type="character" w:styleId="Utheving">
    <w:name w:val="Emphasis"/>
    <w:basedOn w:val="Standardskriftforavsnitt"/>
    <w:uiPriority w:val="20"/>
    <w:qFormat/>
    <w:rsid w:val="00FC693F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C693F"/>
    <w:rPr>
      <w:b/>
      <w:bCs/>
      <w:i/>
      <w:iCs/>
      <w:color w:val="4F81BD" w:themeColor="accent1"/>
    </w:rPr>
  </w:style>
  <w:style w:type="character" w:styleId="Svakutheving">
    <w:name w:val="Subtle Emphasis"/>
    <w:basedOn w:val="Standardskriftforavsnitt"/>
    <w:uiPriority w:val="19"/>
    <w:qFormat/>
    <w:rsid w:val="00FC693F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FC693F"/>
    <w:rPr>
      <w:b/>
      <w:bCs/>
      <w:i/>
      <w:iCs/>
      <w:color w:val="4F81BD" w:themeColor="accent1"/>
    </w:rPr>
  </w:style>
  <w:style w:type="character" w:styleId="Svakreferanse">
    <w:name w:val="Subtle Reference"/>
    <w:basedOn w:val="Standardskriftforavsnitt"/>
    <w:uiPriority w:val="31"/>
    <w:qFormat/>
    <w:rsid w:val="00FC693F"/>
    <w:rPr>
      <w:smallCaps/>
      <w:color w:val="C0504D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FC693F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lrutenett">
    <w:name w:val="Table Grid"/>
    <w:basedOn w:val="Vanlig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legging">
    <w:name w:val="Light Shading"/>
    <w:basedOn w:val="Vanlig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rutenett">
    <w:name w:val="Light Grid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ddelsskyggelegging1">
    <w:name w:val="Medium Shading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">
    <w:name w:val="Medium Lis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ddelsliste2">
    <w:name w:val="Medium Lis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ddelsrutenett2">
    <w:name w:val="Medium Grid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uthevingsfarge2">
    <w:name w:val="Dark List Accent 2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uthevingsfarge3">
    <w:name w:val="Dark List Accent 3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uthevingsfarge4">
    <w:name w:val="Dark List Accent 4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uthevingsfarge5">
    <w:name w:val="Dark List Accent 5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uthevingsfarge6">
    <w:name w:val="Dark List Accent 6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gerikskyggelegging">
    <w:name w:val="Colorful Shading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">
    <w:name w:val="Colorful List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geriktrutenett">
    <w:name w:val="Colorful Grid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09aaa9-37a0-4cd5-a9b9-6ab275b485db" xsi:nil="true"/>
    <lcf76f155ced4ddcb4097134ff3c332f xmlns="77416a23-164b-4432-9662-03be8e14d0a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2DB04F91D86149815AC402FBACFE24" ma:contentTypeVersion="14" ma:contentTypeDescription="Opprett et nytt dokument." ma:contentTypeScope="" ma:versionID="154915af960adbd375d67923858af67b">
  <xsd:schema xmlns:xsd="http://www.w3.org/2001/XMLSchema" xmlns:xs="http://www.w3.org/2001/XMLSchema" xmlns:p="http://schemas.microsoft.com/office/2006/metadata/properties" xmlns:ns2="7809aaa9-37a0-4cd5-a9b9-6ab275b485db" xmlns:ns3="77416a23-164b-4432-9662-03be8e14d0af" targetNamespace="http://schemas.microsoft.com/office/2006/metadata/properties" ma:root="true" ma:fieldsID="04c598390af52505c4b91ae31815e8ed" ns2:_="" ns3:_="">
    <xsd:import namespace="7809aaa9-37a0-4cd5-a9b9-6ab275b485db"/>
    <xsd:import namespace="77416a23-164b-4432-9662-03be8e14d0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9aaa9-37a0-4cd5-a9b9-6ab275b485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5bc9f39-ec54-41a0-979d-93e2e1d9a0b2}" ma:internalName="TaxCatchAll" ma:showField="CatchAllData" ma:web="7809aaa9-37a0-4cd5-a9b9-6ab275b485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416a23-164b-4432-9662-03be8e14d0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58b7fd7f-a84c-4463-96b0-c5d9876b7c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49544F-4016-4294-95FB-4D395D0C4877}">
  <ds:schemaRefs>
    <ds:schemaRef ds:uri="http://purl.org/dc/terms/"/>
    <ds:schemaRef ds:uri="http://purl.org/dc/elements/1.1/"/>
    <ds:schemaRef ds:uri="77416a23-164b-4432-9662-03be8e14d0af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7809aaa9-37a0-4cd5-a9b9-6ab275b485db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6424CB-D41C-46E9-8746-C0E88CEB30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09aaa9-37a0-4cd5-a9b9-6ab275b485db"/>
    <ds:schemaRef ds:uri="77416a23-164b-4432-9662-03be8e14d0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56357D-2070-4E45-AE3B-0AE8A2B395E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41caaa9-a41a-4e0f-9bf6-05cd1f48d271}" enabled="0" method="" siteId="{d41caaa9-a41a-4e0f-9bf6-05cd1f48d27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Sørensen, Silje Følstad</cp:lastModifiedBy>
  <cp:revision>2</cp:revision>
  <cp:lastPrinted>2026-06-01T10:41:00Z</cp:lastPrinted>
  <dcterms:created xsi:type="dcterms:W3CDTF">2026-06-09T09:46:00Z</dcterms:created>
  <dcterms:modified xsi:type="dcterms:W3CDTF">2026-06-09T09:46:00Z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0x010100492DB04F91D86149815AC402FBACFE24</vt:lpwstr>
  </property>
  <property fmtid="{D5CDD505-2E9C-101B-9397-08002B2CF9AE}" pid="3" name="MediaServiceImageTags">
    <vt:lpwstr/>
  </property>
</Properties>
</file>